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F0" w:rsidRPr="00EE3851" w:rsidRDefault="003D68F0" w:rsidP="003D68F0">
      <w:pPr>
        <w:pStyle w:val="a5"/>
        <w:tabs>
          <w:tab w:val="left" w:pos="851"/>
        </w:tabs>
        <w:adjustRightInd/>
        <w:spacing w:line="400" w:lineRule="exact"/>
        <w:jc w:val="both"/>
        <w:rPr>
          <w:rFonts w:ascii="標楷體" w:eastAsia="標楷體" w:hAnsi="標楷體"/>
          <w:color w:val="000000"/>
          <w:sz w:val="28"/>
        </w:rPr>
      </w:pPr>
      <w:r w:rsidRPr="00EE3851">
        <w:rPr>
          <w:rFonts w:ascii="標楷體" w:eastAsia="標楷體" w:hAnsi="標楷體" w:hint="eastAsia"/>
          <w:color w:val="000000"/>
          <w:sz w:val="28"/>
        </w:rPr>
        <w:t>學校：</w:t>
      </w:r>
      <w:r>
        <w:rPr>
          <w:rFonts w:ascii="新細明體" w:hAnsi="新細明體" w:hint="eastAsia"/>
          <w:color w:val="000000"/>
          <w:sz w:val="28"/>
        </w:rPr>
        <w:t>○○</w:t>
      </w:r>
      <w:r w:rsidR="00B02FA9">
        <w:rPr>
          <w:rFonts w:ascii="標楷體" w:eastAsia="標楷體" w:hAnsi="標楷體" w:hint="eastAsia"/>
          <w:color w:val="000000"/>
          <w:sz w:val="28"/>
        </w:rPr>
        <w:t>國中</w:t>
      </w:r>
      <w:r w:rsidR="004565AB">
        <w:rPr>
          <w:rFonts w:ascii="標楷體" w:eastAsia="標楷體" w:hAnsi="標楷體" w:hint="eastAsia"/>
          <w:color w:val="000000"/>
          <w:sz w:val="28"/>
        </w:rPr>
        <w:t>/國小</w:t>
      </w:r>
    </w:p>
    <w:p w:rsidR="003D68F0" w:rsidRDefault="003D68F0" w:rsidP="003D68F0">
      <w:pPr>
        <w:autoSpaceDE/>
        <w:autoSpaceDN/>
        <w:adjustRightInd/>
        <w:snapToGrid w:val="0"/>
        <w:rPr>
          <w:rFonts w:hAnsi="標楷體" w:cs="Times New Roman"/>
          <w:kern w:val="2"/>
          <w:sz w:val="28"/>
          <w:szCs w:val="24"/>
        </w:rPr>
      </w:pPr>
      <w:r>
        <w:rPr>
          <w:rFonts w:hAnsi="標楷體" w:cs="Times New Roman" w:hint="eastAsia"/>
          <w:kern w:val="2"/>
          <w:sz w:val="28"/>
          <w:szCs w:val="24"/>
        </w:rPr>
        <w:t>輔導會議</w:t>
      </w:r>
      <w:r w:rsidRPr="004A7620">
        <w:rPr>
          <w:rFonts w:hAnsi="標楷體" w:cs="Times New Roman" w:hint="eastAsia"/>
          <w:kern w:val="2"/>
          <w:sz w:val="28"/>
          <w:szCs w:val="24"/>
        </w:rPr>
        <w:t>時間：</w:t>
      </w:r>
      <w:r w:rsidR="004565AB" w:rsidRPr="004565AB">
        <w:rPr>
          <w:rFonts w:hAnsi="標楷體" w:cs="Times New Roman" w:hint="eastAsia"/>
          <w:kern w:val="2"/>
          <w:sz w:val="28"/>
          <w:szCs w:val="24"/>
        </w:rPr>
        <w:t>○</w:t>
      </w:r>
      <w:r w:rsidRPr="008150A0">
        <w:rPr>
          <w:rFonts w:hAnsi="標楷體" w:cs="Times New Roman" w:hint="eastAsia"/>
          <w:kern w:val="2"/>
          <w:sz w:val="28"/>
          <w:szCs w:val="24"/>
        </w:rPr>
        <w:t>年</w:t>
      </w:r>
      <w:r w:rsidR="004565AB" w:rsidRPr="004565AB">
        <w:rPr>
          <w:rFonts w:hAnsi="標楷體" w:cs="Times New Roman" w:hint="eastAsia"/>
          <w:kern w:val="2"/>
          <w:sz w:val="28"/>
          <w:szCs w:val="24"/>
        </w:rPr>
        <w:t>○</w:t>
      </w:r>
      <w:r w:rsidRPr="008150A0">
        <w:rPr>
          <w:rFonts w:hAnsi="標楷體" w:cs="Times New Roman" w:hint="eastAsia"/>
          <w:kern w:val="2"/>
          <w:sz w:val="28"/>
          <w:szCs w:val="24"/>
        </w:rPr>
        <w:t>月</w:t>
      </w:r>
      <w:r w:rsidR="004565AB" w:rsidRPr="004565AB">
        <w:rPr>
          <w:rFonts w:hAnsi="標楷體" w:cs="Times New Roman" w:hint="eastAsia"/>
          <w:kern w:val="2"/>
          <w:sz w:val="28"/>
          <w:szCs w:val="24"/>
        </w:rPr>
        <w:t>○</w:t>
      </w:r>
      <w:r w:rsidRPr="008150A0">
        <w:rPr>
          <w:rFonts w:hAnsi="標楷體" w:cs="Times New Roman" w:hint="eastAsia"/>
          <w:kern w:val="2"/>
          <w:sz w:val="28"/>
          <w:szCs w:val="24"/>
        </w:rPr>
        <w:t>日</w:t>
      </w:r>
      <w:r w:rsidR="00E30019">
        <w:rPr>
          <w:rFonts w:hAnsi="標楷體" w:cs="Times New Roman" w:hint="eastAsia"/>
          <w:kern w:val="2"/>
          <w:sz w:val="28"/>
          <w:szCs w:val="24"/>
        </w:rPr>
        <w:t>上</w:t>
      </w:r>
      <w:r w:rsidR="004C4ABC">
        <w:rPr>
          <w:rFonts w:hAnsi="標楷體" w:cs="Times New Roman" w:hint="eastAsia"/>
          <w:kern w:val="2"/>
          <w:sz w:val="28"/>
          <w:szCs w:val="24"/>
        </w:rPr>
        <w:t>午</w:t>
      </w:r>
      <w:r w:rsidR="004565AB">
        <w:rPr>
          <w:rFonts w:hAnsi="標楷體" w:cs="Times New Roman" w:hint="eastAsia"/>
          <w:kern w:val="2"/>
          <w:sz w:val="28"/>
          <w:szCs w:val="24"/>
        </w:rPr>
        <w:t>/下午</w:t>
      </w:r>
    </w:p>
    <w:p w:rsidR="003D68F0" w:rsidRDefault="00840EE7" w:rsidP="003D68F0">
      <w:pPr>
        <w:autoSpaceDE/>
        <w:autoSpaceDN/>
        <w:adjustRightInd/>
        <w:snapToGrid w:val="0"/>
        <w:rPr>
          <w:rFonts w:hAnsi="標楷體" w:cs="Times New Roman"/>
          <w:kern w:val="2"/>
          <w:sz w:val="28"/>
          <w:szCs w:val="24"/>
        </w:rPr>
      </w:pPr>
      <w:r>
        <w:rPr>
          <w:rFonts w:hAnsi="標楷體" w:cs="Times New Roman" w:hint="eastAsia"/>
          <w:kern w:val="2"/>
          <w:sz w:val="28"/>
          <w:szCs w:val="24"/>
        </w:rPr>
        <w:t>個案</w:t>
      </w:r>
      <w:r w:rsidRPr="00EE3851">
        <w:rPr>
          <w:rFonts w:hAnsi="標楷體" w:hint="eastAsia"/>
          <w:color w:val="000000"/>
          <w:sz w:val="28"/>
        </w:rPr>
        <w:t>：</w:t>
      </w:r>
      <w:r w:rsidR="004C4ABC">
        <w:rPr>
          <w:rFonts w:ascii="新細明體" w:eastAsia="新細明體" w:hAnsi="新細明體" w:hint="eastAsia"/>
          <w:color w:val="000000"/>
          <w:sz w:val="28"/>
        </w:rPr>
        <w:t>○</w:t>
      </w:r>
      <w:r w:rsidR="004C4ABC" w:rsidRPr="004C4ABC">
        <w:rPr>
          <w:rFonts w:hAnsi="標楷體" w:hint="eastAsia"/>
          <w:color w:val="000000"/>
          <w:sz w:val="28"/>
        </w:rPr>
        <w:t>(姓氏)</w:t>
      </w:r>
      <w:r w:rsidR="004C4ABC">
        <w:rPr>
          <w:rFonts w:hAnsi="標楷體" w:hint="eastAsia"/>
          <w:color w:val="000000"/>
          <w:sz w:val="28"/>
        </w:rPr>
        <w:t xml:space="preserve">生      </w:t>
      </w:r>
      <w:r>
        <w:rPr>
          <w:rFonts w:hAnsi="標楷體" w:hint="eastAsia"/>
          <w:color w:val="000000"/>
          <w:sz w:val="28"/>
        </w:rPr>
        <w:t>年級</w:t>
      </w:r>
      <w:r w:rsidR="004C4ABC">
        <w:rPr>
          <w:rFonts w:hAnsi="標楷體" w:hint="eastAsia"/>
          <w:color w:val="000000"/>
          <w:sz w:val="28"/>
        </w:rPr>
        <w:t>：</w:t>
      </w:r>
      <w:r w:rsidR="004C4ABC">
        <w:rPr>
          <w:rFonts w:ascii="新細明體" w:eastAsia="新細明體" w:hAnsi="新細明體" w:hint="eastAsia"/>
          <w:color w:val="000000"/>
          <w:sz w:val="28"/>
        </w:rPr>
        <w:t>○</w:t>
      </w:r>
      <w:r w:rsidR="004C4ABC">
        <w:rPr>
          <w:rFonts w:hAnsi="標楷體" w:hint="eastAsia"/>
          <w:color w:val="000000"/>
          <w:sz w:val="28"/>
        </w:rPr>
        <w:t>年級</w:t>
      </w:r>
      <w:r>
        <w:rPr>
          <w:rFonts w:hAnsi="標楷體" w:hint="eastAsia"/>
          <w:color w:val="000000"/>
          <w:sz w:val="28"/>
        </w:rPr>
        <w:t xml:space="preserve">   </w:t>
      </w:r>
    </w:p>
    <w:tbl>
      <w:tblPr>
        <w:tblStyle w:val="TableNormal"/>
        <w:tblW w:w="957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577"/>
      </w:tblGrid>
      <w:tr w:rsidR="003D68F0" w:rsidRPr="003A352F" w:rsidTr="00FA06C7">
        <w:trPr>
          <w:trHeight w:val="1268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8F0" w:rsidRPr="00627E36" w:rsidRDefault="003D68F0" w:rsidP="00FA06C7">
            <w:pPr>
              <w:pStyle w:val="a5"/>
              <w:spacing w:line="4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27E36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 xml:space="preserve">執行情形及成效說明  </w:t>
            </w:r>
            <w:r w:rsidRPr="00627E3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3D68F0" w:rsidRPr="00627E36" w:rsidRDefault="003D68F0" w:rsidP="00C57DD7">
            <w:pPr>
              <w:spacing w:line="280" w:lineRule="exact"/>
              <w:jc w:val="both"/>
              <w:rPr>
                <w:rFonts w:hAnsi="標楷體"/>
              </w:rPr>
            </w:pPr>
            <w:r w:rsidRPr="00627E36">
              <w:rPr>
                <w:rFonts w:hAnsi="標楷體"/>
              </w:rPr>
              <w:t>請學校填寫七(執行情形與成效說明)及八(支援服務)，並請學校承辦人員於</w:t>
            </w:r>
            <w:r w:rsidRPr="00627E36">
              <w:rPr>
                <w:rFonts w:hAnsi="標楷體"/>
                <w:u w:val="single"/>
              </w:rPr>
              <w:t>11</w:t>
            </w:r>
            <w:r w:rsidR="004E0F8E">
              <w:rPr>
                <w:rFonts w:hAnsi="標楷體" w:hint="eastAsia"/>
                <w:u w:val="single"/>
              </w:rPr>
              <w:t>5</w:t>
            </w:r>
            <w:r w:rsidRPr="00627E36">
              <w:rPr>
                <w:rFonts w:hAnsi="標楷體"/>
                <w:u w:val="single"/>
              </w:rPr>
              <w:t>/</w:t>
            </w:r>
            <w:r w:rsidR="00667C30">
              <w:rPr>
                <w:rFonts w:hAnsi="標楷體" w:hint="eastAsia"/>
                <w:u w:val="single"/>
              </w:rPr>
              <w:t>2</w:t>
            </w:r>
            <w:r w:rsidRPr="00627E36">
              <w:rPr>
                <w:rFonts w:hAnsi="標楷體"/>
                <w:u w:val="single"/>
              </w:rPr>
              <w:t>/</w:t>
            </w:r>
            <w:r w:rsidR="00667C30">
              <w:rPr>
                <w:rFonts w:hAnsi="標楷體" w:hint="eastAsia"/>
                <w:u w:val="single"/>
              </w:rPr>
              <w:t>28</w:t>
            </w:r>
            <w:r w:rsidRPr="00627E36">
              <w:rPr>
                <w:rFonts w:hAnsi="標楷體"/>
              </w:rPr>
              <w:t>前完成核章，將正本郵寄送至(900)屏東市華正路80號 屏東縣特教資源中心(請於信封註明「</w:t>
            </w:r>
            <w:proofErr w:type="gramStart"/>
            <w:r w:rsidRPr="00627E36">
              <w:rPr>
                <w:rFonts w:hAnsi="標楷體"/>
              </w:rPr>
              <w:t>情輔會議</w:t>
            </w:r>
            <w:proofErr w:type="gramEnd"/>
            <w:r w:rsidRPr="00627E36">
              <w:rPr>
                <w:rFonts w:hAnsi="標楷體"/>
              </w:rPr>
              <w:t xml:space="preserve">資料」)。    </w:t>
            </w:r>
          </w:p>
        </w:tc>
      </w:tr>
      <w:tr w:rsidR="003D68F0" w:rsidTr="00FA06C7">
        <w:trPr>
          <w:trHeight w:val="1899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  <w:bookmarkStart w:id="0" w:name="_GoBack"/>
            <w:bookmarkEnd w:id="0"/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  <w:p w:rsidR="003D68F0" w:rsidRPr="00706EF2" w:rsidRDefault="003D68F0" w:rsidP="00FA06C7">
            <w:pPr>
              <w:spacing w:line="440" w:lineRule="exact"/>
              <w:jc w:val="both"/>
              <w:rPr>
                <w:rFonts w:eastAsiaTheme="minorEastAsia"/>
              </w:rPr>
            </w:pPr>
          </w:p>
        </w:tc>
      </w:tr>
    </w:tbl>
    <w:p w:rsidR="003D68F0" w:rsidRPr="00583361" w:rsidRDefault="003D68F0" w:rsidP="003D68F0">
      <w:pPr>
        <w:autoSpaceDE/>
        <w:autoSpaceDN/>
        <w:adjustRightInd/>
        <w:snapToGrid w:val="0"/>
        <w:rPr>
          <w:rFonts w:hAnsi="標楷體" w:cs="Times New Roman"/>
          <w:kern w:val="2"/>
          <w:sz w:val="28"/>
          <w:szCs w:val="24"/>
        </w:rPr>
      </w:pPr>
    </w:p>
    <w:tbl>
      <w:tblPr>
        <w:tblStyle w:val="TableNormal"/>
        <w:tblW w:w="957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577"/>
      </w:tblGrid>
      <w:tr w:rsidR="003D68F0" w:rsidTr="00FA06C7">
        <w:trPr>
          <w:trHeight w:val="389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8F0" w:rsidRDefault="003D68F0" w:rsidP="00FA06C7">
            <w:pPr>
              <w:pStyle w:val="a5"/>
              <w:spacing w:line="400" w:lineRule="exac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是否需要繼續提供情緒行為支援服務</w:t>
            </w:r>
            <w:r>
              <w:rPr>
                <w:rFonts w:ascii="標楷體" w:hAnsi="標楷體"/>
                <w:sz w:val="28"/>
                <w:szCs w:val="28"/>
              </w:rPr>
              <w:t>?</w:t>
            </w:r>
          </w:p>
        </w:tc>
      </w:tr>
      <w:tr w:rsidR="003D68F0" w:rsidTr="00FA06C7">
        <w:trPr>
          <w:trHeight w:val="2049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8F0" w:rsidRDefault="003D68F0" w:rsidP="00FA06C7">
            <w:pPr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>暫無需求。</w:t>
            </w:r>
          </w:p>
          <w:p w:rsidR="003D68F0" w:rsidRDefault="003D68F0" w:rsidP="00FA06C7">
            <w:pPr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>有需求，需要提供諮詢服務。</w:t>
            </w:r>
          </w:p>
          <w:p w:rsidR="003D68F0" w:rsidRDefault="003D68F0" w:rsidP="00FA06C7">
            <w:pPr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>有需求，需要參加情輔教學共備社群。</w:t>
            </w:r>
          </w:p>
          <w:p w:rsidR="003D68F0" w:rsidRDefault="003D68F0" w:rsidP="00FA06C7">
            <w:pPr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>有需求，需要安排參加後續的情緒行為輔導會議。</w:t>
            </w:r>
          </w:p>
          <w:p w:rsidR="003D68F0" w:rsidRDefault="003D68F0" w:rsidP="00FA06C7">
            <w:pPr>
              <w:spacing w:line="400" w:lineRule="exact"/>
            </w:pP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>有需求，需要特教輔導團到校輔導。</w:t>
            </w:r>
          </w:p>
        </w:tc>
      </w:tr>
    </w:tbl>
    <w:p w:rsidR="003D68F0" w:rsidRPr="005250D2" w:rsidRDefault="003D68F0" w:rsidP="003D68F0">
      <w:pPr>
        <w:autoSpaceDE/>
        <w:autoSpaceDN/>
        <w:adjustRightInd/>
        <w:snapToGrid w:val="0"/>
        <w:rPr>
          <w:rFonts w:hAnsi="標楷體" w:cs="Times New Roman"/>
          <w:kern w:val="2"/>
          <w:sz w:val="28"/>
          <w:szCs w:val="24"/>
        </w:rPr>
      </w:pPr>
    </w:p>
    <w:tbl>
      <w:tblPr>
        <w:tblStyle w:val="TableNormal1"/>
        <w:tblW w:w="954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41"/>
        <w:gridCol w:w="2998"/>
        <w:gridCol w:w="3204"/>
      </w:tblGrid>
      <w:tr w:rsidR="003D68F0" w:rsidRPr="00BE6339" w:rsidTr="00FA06C7">
        <w:trPr>
          <w:trHeight w:val="1083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8F0" w:rsidRPr="00BE6339" w:rsidRDefault="003D68F0" w:rsidP="00FA06C7">
            <w:pPr>
              <w:jc w:val="both"/>
            </w:pPr>
            <w:r w:rsidRPr="00BE6339">
              <w:t>承辦人</w:t>
            </w:r>
            <w:r w:rsidRPr="00BE6339">
              <w:rPr>
                <w:rFonts w:hAnsi="標楷體"/>
              </w:rPr>
              <w:t>(</w:t>
            </w:r>
            <w:r w:rsidRPr="00BE6339">
              <w:t>核章</w:t>
            </w:r>
            <w:r w:rsidRPr="00BE6339">
              <w:rPr>
                <w:rFonts w:hAnsi="標楷體"/>
              </w:rPr>
              <w:t>)</w:t>
            </w:r>
            <w:r w:rsidRPr="00BE6339">
              <w:t>: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8F0" w:rsidRPr="00BE6339" w:rsidRDefault="003D68F0" w:rsidP="00FA06C7">
            <w:pPr>
              <w:jc w:val="both"/>
            </w:pPr>
            <w:r w:rsidRPr="00BE6339">
              <w:t>主任</w:t>
            </w:r>
            <w:r w:rsidRPr="00BE6339">
              <w:rPr>
                <w:rFonts w:hAnsi="標楷體"/>
              </w:rPr>
              <w:t>(</w:t>
            </w:r>
            <w:r w:rsidRPr="00BE6339">
              <w:t>核章</w:t>
            </w:r>
            <w:r w:rsidRPr="00BE6339">
              <w:rPr>
                <w:rFonts w:hAnsi="標楷體"/>
              </w:rPr>
              <w:t>)</w:t>
            </w:r>
            <w:r w:rsidRPr="00BE6339">
              <w:t>: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68F0" w:rsidRPr="00BE6339" w:rsidRDefault="003D68F0" w:rsidP="00FA06C7">
            <w:pPr>
              <w:jc w:val="both"/>
            </w:pPr>
            <w:r w:rsidRPr="00BE6339">
              <w:t>校長</w:t>
            </w:r>
            <w:r w:rsidRPr="00BE6339">
              <w:rPr>
                <w:rFonts w:hAnsi="標楷體"/>
              </w:rPr>
              <w:t>(</w:t>
            </w:r>
            <w:r w:rsidRPr="00BE6339">
              <w:t>核章</w:t>
            </w:r>
            <w:r w:rsidRPr="00BE6339">
              <w:rPr>
                <w:rFonts w:hAnsi="標楷體"/>
              </w:rPr>
              <w:t>)</w:t>
            </w:r>
            <w:r w:rsidRPr="00BE6339">
              <w:t>:</w:t>
            </w:r>
          </w:p>
        </w:tc>
      </w:tr>
    </w:tbl>
    <w:p w:rsidR="003D68F0" w:rsidRDefault="003D68F0" w:rsidP="003D68F0">
      <w:pPr>
        <w:snapToGrid w:val="0"/>
        <w:jc w:val="center"/>
        <w:rPr>
          <w:rFonts w:hAnsi="標楷體" w:cs="Times New Roman"/>
          <w:kern w:val="2"/>
          <w:sz w:val="28"/>
          <w:szCs w:val="24"/>
        </w:rPr>
      </w:pPr>
    </w:p>
    <w:p w:rsidR="00EA7B14" w:rsidRDefault="00667C30"/>
    <w:sectPr w:rsidR="00EA7B14" w:rsidSect="004354E1">
      <w:footerReference w:type="default" r:id="rId6"/>
      <w:pgSz w:w="11906" w:h="16838" w:code="9"/>
      <w:pgMar w:top="709" w:right="851" w:bottom="851" w:left="1021" w:header="0" w:footer="84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951" w:rsidRDefault="008B2951">
      <w:r>
        <w:separator/>
      </w:r>
    </w:p>
  </w:endnote>
  <w:endnote w:type="continuationSeparator" w:id="0">
    <w:p w:rsidR="008B2951" w:rsidRDefault="008B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3F" w:rsidRPr="004B672A" w:rsidRDefault="003D68F0">
    <w:pPr>
      <w:pStyle w:val="a3"/>
      <w:kinsoku w:val="0"/>
      <w:overflowPunct w:val="0"/>
      <w:spacing w:line="14" w:lineRule="auto"/>
      <w:rPr>
        <w:rFonts w:ascii="Times New Roman" w:eastAsia="新細明體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C868580" wp14:editId="4FBC6A0C">
              <wp:simplePos x="0" y="0"/>
              <wp:positionH relativeFrom="page">
                <wp:posOffset>3663950</wp:posOffset>
              </wp:positionH>
              <wp:positionV relativeFrom="page">
                <wp:posOffset>9965690</wp:posOffset>
              </wp:positionV>
              <wp:extent cx="139700" cy="16637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33F" w:rsidRPr="004B672A" w:rsidRDefault="003D68F0">
                          <w:pPr>
                            <w:pStyle w:val="a3"/>
                            <w:kinsoku w:val="0"/>
                            <w:overflowPunct w:val="0"/>
                            <w:spacing w:before="11"/>
                            <w:ind w:left="60"/>
                            <w:rPr>
                              <w:rFonts w:ascii="Times New Roman" w:eastAsia="新細明體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4B672A">
                            <w:rPr>
                              <w:rFonts w:ascii="Times New Roman" w:eastAsia="新細明體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B672A">
                            <w:rPr>
                              <w:rFonts w:ascii="Times New Roman" w:eastAsia="新細明體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B672A">
                            <w:rPr>
                              <w:rFonts w:ascii="Times New Roman" w:eastAsia="新細明體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67C30">
                            <w:rPr>
                              <w:rFonts w:ascii="Times New Roman" w:eastAsia="新細明體" w:cs="Times New Roman"/>
                              <w:b w:val="0"/>
                              <w:bCs w:val="0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B672A">
                            <w:rPr>
                              <w:rFonts w:ascii="Times New Roman" w:eastAsia="新細明體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68580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288.5pt;margin-top:784.7pt;width:11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" o:allowincell="f" filled="f" stroked="f">
              <v:path arrowok="t"/>
              <v:textbox inset="0,0,0,0">
                <w:txbxContent>
                  <w:p w:rsidR="00AF133F" w:rsidRPr="004B672A" w:rsidRDefault="003D68F0">
                    <w:pPr>
                      <w:pStyle w:val="a3"/>
                      <w:kinsoku w:val="0"/>
                      <w:overflowPunct w:val="0"/>
                      <w:spacing w:before="11"/>
                      <w:ind w:left="60"/>
                      <w:rPr>
                        <w:rFonts w:ascii="Times New Roman" w:eastAsia="新細明體" w:cs="Times New Roman"/>
                        <w:b w:val="0"/>
                        <w:bCs w:val="0"/>
                        <w:sz w:val="20"/>
                        <w:szCs w:val="20"/>
                      </w:rPr>
                    </w:pPr>
                    <w:r w:rsidRPr="004B672A">
                      <w:rPr>
                        <w:rFonts w:ascii="Times New Roman" w:eastAsia="新細明體" w:cs="Times New Roman"/>
                        <w:b w:val="0"/>
                        <w:bCs w:val="0"/>
                        <w:sz w:val="20"/>
                        <w:szCs w:val="20"/>
                      </w:rPr>
                      <w:fldChar w:fldCharType="begin"/>
                    </w:r>
                    <w:r w:rsidRPr="004B672A">
                      <w:rPr>
                        <w:rFonts w:ascii="Times New Roman" w:eastAsia="新細明體" w:cs="Times New Roman"/>
                        <w:b w:val="0"/>
                        <w:bCs w:val="0"/>
                        <w:sz w:val="20"/>
                        <w:szCs w:val="20"/>
                      </w:rPr>
                      <w:instrText xml:space="preserve"> PAGE </w:instrText>
                    </w:r>
                    <w:r w:rsidRPr="004B672A">
                      <w:rPr>
                        <w:rFonts w:ascii="Times New Roman" w:eastAsia="新細明體" w:cs="Times New Roman"/>
                        <w:b w:val="0"/>
                        <w:bCs w:val="0"/>
                        <w:sz w:val="20"/>
                        <w:szCs w:val="20"/>
                      </w:rPr>
                      <w:fldChar w:fldCharType="separate"/>
                    </w:r>
                    <w:r w:rsidR="00667C30">
                      <w:rPr>
                        <w:rFonts w:ascii="Times New Roman" w:eastAsia="新細明體" w:cs="Times New Roman"/>
                        <w:b w:val="0"/>
                        <w:bCs w:val="0"/>
                        <w:noProof/>
                        <w:sz w:val="20"/>
                        <w:szCs w:val="20"/>
                      </w:rPr>
                      <w:t>1</w:t>
                    </w:r>
                    <w:r w:rsidRPr="004B672A">
                      <w:rPr>
                        <w:rFonts w:ascii="Times New Roman" w:eastAsia="新細明體" w:cs="Times New Roman"/>
                        <w:b w:val="0"/>
                        <w:bCs w:val="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951" w:rsidRDefault="008B2951">
      <w:r>
        <w:separator/>
      </w:r>
    </w:p>
  </w:footnote>
  <w:footnote w:type="continuationSeparator" w:id="0">
    <w:p w:rsidR="008B2951" w:rsidRDefault="008B2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F0"/>
    <w:rsid w:val="001C5C05"/>
    <w:rsid w:val="002726E3"/>
    <w:rsid w:val="00285CFB"/>
    <w:rsid w:val="003A352F"/>
    <w:rsid w:val="003D68F0"/>
    <w:rsid w:val="004565AB"/>
    <w:rsid w:val="004C4ABC"/>
    <w:rsid w:val="004E0F8E"/>
    <w:rsid w:val="006025E3"/>
    <w:rsid w:val="00667C30"/>
    <w:rsid w:val="006A2011"/>
    <w:rsid w:val="007634EB"/>
    <w:rsid w:val="00765204"/>
    <w:rsid w:val="00840EE7"/>
    <w:rsid w:val="008B2951"/>
    <w:rsid w:val="00AC4F8B"/>
    <w:rsid w:val="00AD3392"/>
    <w:rsid w:val="00B02FA9"/>
    <w:rsid w:val="00BA2219"/>
    <w:rsid w:val="00C02369"/>
    <w:rsid w:val="00C57DD7"/>
    <w:rsid w:val="00D05642"/>
    <w:rsid w:val="00D2456D"/>
    <w:rsid w:val="00E30019"/>
    <w:rsid w:val="00E52D20"/>
    <w:rsid w:val="00E71BBD"/>
    <w:rsid w:val="00F8374D"/>
    <w:rsid w:val="00FD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882939"/>
  <w15:chartTrackingRefBased/>
  <w15:docId w15:val="{D6F16729-2E09-43F2-A681-C0104B23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68F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D68F0"/>
    <w:rPr>
      <w:b/>
      <w:bCs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3D68F0"/>
    <w:rPr>
      <w:rFonts w:ascii="標楷體" w:eastAsia="標楷體" w:hAnsi="Times New Roman" w:cs="標楷體"/>
      <w:b/>
      <w:bCs/>
      <w:kern w:val="0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3D68F0"/>
    <w:rPr>
      <w:rFonts w:ascii="Times New Roman" w:eastAsia="新細明體" w:cs="Times New Roman"/>
      <w:sz w:val="24"/>
      <w:szCs w:val="24"/>
    </w:rPr>
  </w:style>
  <w:style w:type="character" w:customStyle="1" w:styleId="a6">
    <w:name w:val="清單段落 字元"/>
    <w:link w:val="a5"/>
    <w:uiPriority w:val="34"/>
    <w:locked/>
    <w:rsid w:val="003D68F0"/>
    <w:rPr>
      <w:rFonts w:ascii="Times New Roman" w:eastAsia="新細明體" w:hAnsi="Times New Roman" w:cs="Times New Roman"/>
      <w:kern w:val="0"/>
      <w:szCs w:val="24"/>
    </w:rPr>
  </w:style>
  <w:style w:type="table" w:customStyle="1" w:styleId="TableNormal">
    <w:name w:val="Table Normal"/>
    <w:rsid w:val="003D68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3D68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765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65204"/>
    <w:rPr>
      <w:rFonts w:ascii="標楷體" w:eastAsia="標楷體" w:hAnsi="Times New Roman" w:cs="標楷體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65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65204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4</cp:revision>
  <dcterms:created xsi:type="dcterms:W3CDTF">2026-01-12T05:35:00Z</dcterms:created>
  <dcterms:modified xsi:type="dcterms:W3CDTF">2026-01-12T05:39:00Z</dcterms:modified>
</cp:coreProperties>
</file>